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E81C" w14:textId="34B4A3A3" w:rsidR="00395DAE" w:rsidRDefault="00000000" w:rsidP="00297B43">
      <w:pPr>
        <w:ind w:left="-851"/>
        <w:jc w:val="center"/>
        <w:rPr>
          <w:rFonts w:ascii="Futura Std Book" w:hAnsi="Futura Std Book"/>
          <w:b/>
          <w:sz w:val="28"/>
        </w:rPr>
      </w:pPr>
      <w:r w:rsidRPr="00BD1D48">
        <w:rPr>
          <w:rFonts w:ascii="Futura Std Book" w:hAnsi="Futura Std Book"/>
          <w:b/>
          <w:sz w:val="28"/>
        </w:rPr>
        <w:t>NOMINASIEVORM</w:t>
      </w:r>
    </w:p>
    <w:p w14:paraId="58F5CD65" w14:textId="54087337" w:rsidR="00BD1D48" w:rsidRDefault="00BD1D48" w:rsidP="00297B43">
      <w:pPr>
        <w:ind w:left="-851"/>
        <w:jc w:val="center"/>
        <w:rPr>
          <w:rFonts w:ascii="Futura Std Book" w:hAnsi="Futura Std Book"/>
          <w:sz w:val="18"/>
          <w:szCs w:val="18"/>
        </w:rPr>
      </w:pPr>
      <w:r w:rsidRPr="00BD1D48">
        <w:rPr>
          <w:rFonts w:ascii="Futura Std Book" w:hAnsi="Futura Std Book"/>
          <w:sz w:val="18"/>
          <w:szCs w:val="18"/>
        </w:rPr>
        <w:t>(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Wanneer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jy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al die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velde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in die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nominasievorm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voltooi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het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én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jou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foto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ingevoeg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het,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maak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asseblief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seker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dat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jy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die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vorm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e-pos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na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hyperlink r:id="rId8" w:history="1">
        <w:r w:rsidR="00A53A5F" w:rsidRPr="00A53A5F">
          <w:rPr>
            <w:rStyle w:val="Hyperlink"/>
            <w:rFonts w:ascii="Futura Std Book" w:hAnsi="Futura Std Book"/>
            <w:b/>
            <w:bCs/>
            <w:color w:val="auto"/>
            <w:sz w:val="18"/>
            <w:szCs w:val="18"/>
            <w:u w:val="none"/>
          </w:rPr>
          <w:t>inspirasievrou@voelgoed.co.za</w:t>
        </w:r>
      </w:hyperlink>
      <w:r w:rsidR="00A53A5F">
        <w:rPr>
          <w:rFonts w:ascii="Futura Std Book" w:hAnsi="Futura Std Book"/>
          <w:sz w:val="18"/>
          <w:szCs w:val="18"/>
        </w:rPr>
        <w:t xml:space="preserve"> </w:t>
      </w:r>
      <w:r w:rsidR="004F4CFD" w:rsidRPr="004F4CFD">
        <w:rPr>
          <w:rFonts w:ascii="Futura Std Book" w:hAnsi="Futura Std Book"/>
          <w:sz w:val="18"/>
          <w:szCs w:val="18"/>
        </w:rPr>
        <w:t xml:space="preserve">–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sodat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ons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vir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jou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die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skakel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vir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die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nominasiefooi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r w:rsidR="004F4CFD" w:rsidRPr="00E53A74">
        <w:rPr>
          <w:rFonts w:ascii="Futura Std Book" w:hAnsi="Futura Std Book"/>
          <w:b/>
          <w:bCs/>
          <w:sz w:val="18"/>
          <w:szCs w:val="18"/>
        </w:rPr>
        <w:t>(</w:t>
      </w:r>
      <w:r w:rsidR="00E53A74" w:rsidRPr="00E53A74">
        <w:rPr>
          <w:rFonts w:ascii="Futura Std Book" w:hAnsi="Futura Std Book"/>
          <w:b/>
          <w:bCs/>
          <w:sz w:val="18"/>
          <w:szCs w:val="18"/>
        </w:rPr>
        <w:t>R74</w:t>
      </w:r>
      <w:r w:rsidR="00E53A74">
        <w:rPr>
          <w:rFonts w:ascii="Futura Std Book" w:hAnsi="Futura Std Book"/>
          <w:b/>
          <w:bCs/>
          <w:sz w:val="18"/>
          <w:szCs w:val="18"/>
        </w:rPr>
        <w:t xml:space="preserve"> </w:t>
      </w:r>
      <w:r w:rsidR="00E53A74" w:rsidRPr="00E53A74">
        <w:rPr>
          <w:rFonts w:ascii="Futura Std Book" w:hAnsi="Futura Std Book"/>
          <w:b/>
          <w:bCs/>
          <w:strike/>
          <w:sz w:val="18"/>
          <w:szCs w:val="18"/>
        </w:rPr>
        <w:t>R149</w:t>
      </w:r>
      <w:r w:rsidR="004F4CFD" w:rsidRPr="00E53A74">
        <w:rPr>
          <w:rFonts w:ascii="Futura Std Book" w:hAnsi="Futura Std Book"/>
          <w:b/>
          <w:bCs/>
          <w:sz w:val="18"/>
          <w:szCs w:val="18"/>
        </w:rPr>
        <w:t>)</w:t>
      </w:r>
      <w:r w:rsidR="004F4CFD" w:rsidRPr="004F4CFD">
        <w:rPr>
          <w:rFonts w:ascii="Futura Std Book" w:hAnsi="Futura Std Book"/>
          <w:sz w:val="18"/>
          <w:szCs w:val="18"/>
        </w:rPr>
        <w:t xml:space="preserve"> k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an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 xml:space="preserve"> </w:t>
      </w:r>
      <w:proofErr w:type="spellStart"/>
      <w:r w:rsidR="004F4CFD" w:rsidRPr="004F4CFD">
        <w:rPr>
          <w:rFonts w:ascii="Futura Std Book" w:hAnsi="Futura Std Book"/>
          <w:sz w:val="18"/>
          <w:szCs w:val="18"/>
        </w:rPr>
        <w:t>stuur</w:t>
      </w:r>
      <w:proofErr w:type="spellEnd"/>
      <w:r w:rsidR="004F4CFD" w:rsidRPr="004F4CFD">
        <w:rPr>
          <w:rFonts w:ascii="Futura Std Book" w:hAnsi="Futura Std Book"/>
          <w:sz w:val="18"/>
          <w:szCs w:val="18"/>
        </w:rPr>
        <w:t>.</w:t>
      </w:r>
    </w:p>
    <w:p w14:paraId="302B5A24" w14:textId="77777777" w:rsidR="00BD1D48" w:rsidRPr="00BD1D48" w:rsidRDefault="00BD1D48" w:rsidP="00297B43">
      <w:pPr>
        <w:ind w:left="-851"/>
        <w:jc w:val="center"/>
        <w:rPr>
          <w:rFonts w:ascii="Futura Std Book" w:hAnsi="Futura Std Book"/>
          <w:sz w:val="18"/>
          <w:szCs w:val="18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5169"/>
        <w:gridCol w:w="5168"/>
      </w:tblGrid>
      <w:tr w:rsidR="00395DAE" w:rsidRPr="00BD1D48" w14:paraId="5F35C6E4" w14:textId="77777777" w:rsidTr="00B719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681E7E0B" w14:textId="77777777" w:rsidR="00395DAE" w:rsidRPr="00BD1D48" w:rsidRDefault="00000000">
            <w:pPr>
              <w:rPr>
                <w:rFonts w:ascii="Futura Std Book" w:hAnsi="Futura Std Book"/>
              </w:rPr>
            </w:pPr>
            <w:r w:rsidRPr="00BD1D48">
              <w:rPr>
                <w:rFonts w:ascii="Futura Std Book" w:hAnsi="Futura Std Book"/>
              </w:rPr>
              <w:t>JOU INLIGTING</w:t>
            </w:r>
          </w:p>
        </w:tc>
        <w:tc>
          <w:tcPr>
            <w:tcW w:w="5279" w:type="dxa"/>
            <w:shd w:val="clear" w:color="auto" w:fill="auto"/>
          </w:tcPr>
          <w:p w14:paraId="74D66035" w14:textId="77777777" w:rsidR="00395DAE" w:rsidRPr="00BD1D48" w:rsidRDefault="000000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</w:rPr>
            </w:pPr>
            <w:r w:rsidRPr="00BD1D48">
              <w:rPr>
                <w:rFonts w:ascii="Futura Std Book" w:hAnsi="Futura Std Book"/>
              </w:rPr>
              <w:t>GENOMINEERDE SE INLIGTING</w:t>
            </w:r>
          </w:p>
        </w:tc>
      </w:tr>
      <w:tr w:rsidR="00395DAE" w:rsidRPr="00BD1D48" w14:paraId="68D16213" w14:textId="77777777" w:rsidTr="00B71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2D1BF990" w14:textId="57A5A4BA" w:rsidR="00395DAE" w:rsidRPr="00BD1D48" w:rsidRDefault="00000000">
            <w:pPr>
              <w:rPr>
                <w:rFonts w:ascii="Futura Std Book" w:hAnsi="Futura Std Book"/>
              </w:rPr>
            </w:pPr>
            <w:r w:rsidRPr="00BD1D48">
              <w:rPr>
                <w:rFonts w:ascii="Futura Std Book" w:hAnsi="Futura Std Book"/>
              </w:rPr>
              <w:t>Naam:</w:t>
            </w:r>
            <w:r w:rsidRPr="00BD1D48">
              <w:rPr>
                <w:rFonts w:ascii="Futura Std Book" w:hAnsi="Futura Std Book"/>
              </w:rPr>
              <w:br/>
              <w:t>______________________________</w:t>
            </w:r>
          </w:p>
        </w:tc>
        <w:tc>
          <w:tcPr>
            <w:tcW w:w="5279" w:type="dxa"/>
            <w:shd w:val="clear" w:color="auto" w:fill="auto"/>
          </w:tcPr>
          <w:p w14:paraId="2541CFE6" w14:textId="77777777" w:rsidR="00395DAE" w:rsidRPr="00BD1D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</w:rPr>
            </w:pPr>
            <w:r w:rsidRPr="00BD1D48">
              <w:rPr>
                <w:rFonts w:ascii="Futura Std Book" w:hAnsi="Futura Std Book"/>
                <w:b/>
                <w:bCs/>
              </w:rPr>
              <w:t>Naam:</w:t>
            </w:r>
            <w:r w:rsidRPr="00BD1D48">
              <w:rPr>
                <w:rFonts w:ascii="Futura Std Book" w:hAnsi="Futura Std Book"/>
                <w:b/>
                <w:bCs/>
              </w:rPr>
              <w:br/>
              <w:t>______________________________</w:t>
            </w:r>
          </w:p>
        </w:tc>
      </w:tr>
      <w:tr w:rsidR="00395DAE" w:rsidRPr="00BD1D48" w14:paraId="066B3CB6" w14:textId="77777777" w:rsidTr="00B71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43AC6398" w14:textId="77777777" w:rsidR="00395DAE" w:rsidRPr="00BD1D48" w:rsidRDefault="00000000">
            <w:pPr>
              <w:rPr>
                <w:rFonts w:ascii="Futura Std Book" w:hAnsi="Futura Std Book"/>
              </w:rPr>
            </w:pPr>
            <w:r w:rsidRPr="00BD1D48">
              <w:rPr>
                <w:rFonts w:ascii="Futura Std Book" w:hAnsi="Futura Std Book"/>
              </w:rPr>
              <w:t>Van:</w:t>
            </w:r>
            <w:r w:rsidRPr="00BD1D48">
              <w:rPr>
                <w:rFonts w:ascii="Futura Std Book" w:hAnsi="Futura Std Book"/>
              </w:rPr>
              <w:br/>
              <w:t>______________________________</w:t>
            </w:r>
          </w:p>
        </w:tc>
        <w:tc>
          <w:tcPr>
            <w:tcW w:w="5279" w:type="dxa"/>
            <w:shd w:val="clear" w:color="auto" w:fill="auto"/>
          </w:tcPr>
          <w:p w14:paraId="47759F40" w14:textId="77777777" w:rsidR="00395DAE" w:rsidRPr="00BD1D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</w:rPr>
            </w:pPr>
            <w:r w:rsidRPr="00BD1D48">
              <w:rPr>
                <w:rFonts w:ascii="Futura Std Book" w:hAnsi="Futura Std Book"/>
                <w:b/>
                <w:bCs/>
              </w:rPr>
              <w:t>Van:</w:t>
            </w:r>
            <w:r w:rsidRPr="00BD1D48">
              <w:rPr>
                <w:rFonts w:ascii="Futura Std Book" w:hAnsi="Futura Std Book"/>
                <w:b/>
                <w:bCs/>
              </w:rPr>
              <w:br/>
              <w:t>______________________________</w:t>
            </w:r>
          </w:p>
        </w:tc>
      </w:tr>
      <w:tr w:rsidR="00395DAE" w:rsidRPr="00BD1D48" w14:paraId="35343F5E" w14:textId="77777777" w:rsidTr="00B71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5B04B927" w14:textId="77777777" w:rsidR="00395DAE" w:rsidRPr="00BD1D48" w:rsidRDefault="00000000">
            <w:pPr>
              <w:rPr>
                <w:rFonts w:ascii="Futura Std Book" w:hAnsi="Futura Std Book"/>
              </w:rPr>
            </w:pPr>
            <w:r w:rsidRPr="00BD1D48">
              <w:rPr>
                <w:rFonts w:ascii="Futura Std Book" w:hAnsi="Futura Std Book"/>
              </w:rPr>
              <w:t xml:space="preserve">E-pos </w:t>
            </w:r>
            <w:proofErr w:type="spellStart"/>
            <w:r w:rsidRPr="00BD1D48">
              <w:rPr>
                <w:rFonts w:ascii="Futura Std Book" w:hAnsi="Futura Std Book"/>
              </w:rPr>
              <w:t>adres</w:t>
            </w:r>
            <w:proofErr w:type="spellEnd"/>
            <w:r w:rsidRPr="00BD1D48">
              <w:rPr>
                <w:rFonts w:ascii="Futura Std Book" w:hAnsi="Futura Std Book"/>
              </w:rPr>
              <w:t>:</w:t>
            </w:r>
            <w:r w:rsidRPr="00BD1D48">
              <w:rPr>
                <w:rFonts w:ascii="Futura Std Book" w:hAnsi="Futura Std Book"/>
              </w:rPr>
              <w:br/>
              <w:t>______________________________</w:t>
            </w:r>
          </w:p>
        </w:tc>
        <w:tc>
          <w:tcPr>
            <w:tcW w:w="5279" w:type="dxa"/>
            <w:shd w:val="clear" w:color="auto" w:fill="auto"/>
          </w:tcPr>
          <w:p w14:paraId="5F3FFF5B" w14:textId="77777777" w:rsidR="00395DAE" w:rsidRPr="00BD1D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</w:rPr>
            </w:pPr>
            <w:r w:rsidRPr="00BD1D48">
              <w:rPr>
                <w:rFonts w:ascii="Futura Std Book" w:hAnsi="Futura Std Book"/>
                <w:b/>
                <w:bCs/>
              </w:rPr>
              <w:t xml:space="preserve">E-pos </w:t>
            </w:r>
            <w:proofErr w:type="spellStart"/>
            <w:r w:rsidRPr="00BD1D48">
              <w:rPr>
                <w:rFonts w:ascii="Futura Std Book" w:hAnsi="Futura Std Book"/>
                <w:b/>
                <w:bCs/>
              </w:rPr>
              <w:t>adres</w:t>
            </w:r>
            <w:proofErr w:type="spellEnd"/>
            <w:r w:rsidRPr="00BD1D48">
              <w:rPr>
                <w:rFonts w:ascii="Futura Std Book" w:hAnsi="Futura Std Book"/>
                <w:b/>
                <w:bCs/>
              </w:rPr>
              <w:t>:</w:t>
            </w:r>
            <w:r w:rsidRPr="00BD1D48">
              <w:rPr>
                <w:rFonts w:ascii="Futura Std Book" w:hAnsi="Futura Std Book"/>
                <w:b/>
                <w:bCs/>
              </w:rPr>
              <w:br/>
              <w:t>______________________________</w:t>
            </w:r>
          </w:p>
        </w:tc>
      </w:tr>
      <w:tr w:rsidR="00395DAE" w:rsidRPr="00BD1D48" w14:paraId="14E32042" w14:textId="77777777" w:rsidTr="00B71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306FD5E9" w14:textId="77777777" w:rsidR="00395DAE" w:rsidRPr="00BD1D48" w:rsidRDefault="00000000">
            <w:pPr>
              <w:rPr>
                <w:rFonts w:ascii="Futura Std Book" w:hAnsi="Futura Std Book"/>
              </w:rPr>
            </w:pPr>
            <w:proofErr w:type="spellStart"/>
            <w:r w:rsidRPr="00BD1D48">
              <w:rPr>
                <w:rFonts w:ascii="Futura Std Book" w:hAnsi="Futura Std Book"/>
              </w:rPr>
              <w:t>Selfoonnommer</w:t>
            </w:r>
            <w:proofErr w:type="spellEnd"/>
            <w:r w:rsidRPr="00BD1D48">
              <w:rPr>
                <w:rFonts w:ascii="Futura Std Book" w:hAnsi="Futura Std Book"/>
              </w:rPr>
              <w:t>:</w:t>
            </w:r>
            <w:r w:rsidRPr="00BD1D48">
              <w:rPr>
                <w:rFonts w:ascii="Futura Std Book" w:hAnsi="Futura Std Book"/>
              </w:rPr>
              <w:br/>
              <w:t>______________________________</w:t>
            </w:r>
          </w:p>
        </w:tc>
        <w:tc>
          <w:tcPr>
            <w:tcW w:w="5279" w:type="dxa"/>
            <w:shd w:val="clear" w:color="auto" w:fill="auto"/>
          </w:tcPr>
          <w:p w14:paraId="4D6E208A" w14:textId="77777777" w:rsidR="00395DAE" w:rsidRPr="00BD1D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</w:rPr>
            </w:pPr>
            <w:proofErr w:type="spellStart"/>
            <w:r w:rsidRPr="00BD1D48">
              <w:rPr>
                <w:rFonts w:ascii="Futura Std Book" w:hAnsi="Futura Std Book"/>
                <w:b/>
                <w:bCs/>
              </w:rPr>
              <w:t>Selfoonnommer</w:t>
            </w:r>
            <w:proofErr w:type="spellEnd"/>
            <w:r w:rsidRPr="00BD1D48">
              <w:rPr>
                <w:rFonts w:ascii="Futura Std Book" w:hAnsi="Futura Std Book"/>
                <w:b/>
                <w:bCs/>
              </w:rPr>
              <w:t>:</w:t>
            </w:r>
            <w:r w:rsidRPr="00BD1D48">
              <w:rPr>
                <w:rFonts w:ascii="Futura Std Book" w:hAnsi="Futura Std Book"/>
                <w:b/>
                <w:bCs/>
              </w:rPr>
              <w:br/>
              <w:t>______________________________</w:t>
            </w:r>
          </w:p>
        </w:tc>
      </w:tr>
      <w:tr w:rsidR="00395DAE" w:rsidRPr="00BD1D48" w14:paraId="005E4695" w14:textId="77777777" w:rsidTr="00B71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68593A73" w14:textId="77777777" w:rsidR="00395DAE" w:rsidRPr="00BD1D48" w:rsidRDefault="00000000">
            <w:pPr>
              <w:rPr>
                <w:rFonts w:ascii="Futura Std Book" w:hAnsi="Futura Std Book"/>
              </w:rPr>
            </w:pPr>
            <w:proofErr w:type="spellStart"/>
            <w:r w:rsidRPr="00BD1D48">
              <w:rPr>
                <w:rFonts w:ascii="Futura Std Book" w:hAnsi="Futura Std Book"/>
              </w:rPr>
              <w:t>Naaste</w:t>
            </w:r>
            <w:proofErr w:type="spellEnd"/>
            <w:r w:rsidRPr="00BD1D48">
              <w:rPr>
                <w:rFonts w:ascii="Futura Std Book" w:hAnsi="Futura Std Book"/>
              </w:rPr>
              <w:t xml:space="preserve"> </w:t>
            </w:r>
            <w:proofErr w:type="spellStart"/>
            <w:r w:rsidRPr="00BD1D48">
              <w:rPr>
                <w:rFonts w:ascii="Futura Std Book" w:hAnsi="Futura Std Book"/>
              </w:rPr>
              <w:t>dorp</w:t>
            </w:r>
            <w:proofErr w:type="spellEnd"/>
            <w:r w:rsidRPr="00BD1D48">
              <w:rPr>
                <w:rFonts w:ascii="Futura Std Book" w:hAnsi="Futura Std Book"/>
              </w:rPr>
              <w:t>:</w:t>
            </w:r>
            <w:r w:rsidRPr="00BD1D48">
              <w:rPr>
                <w:rFonts w:ascii="Futura Std Book" w:hAnsi="Futura Std Book"/>
              </w:rPr>
              <w:br/>
              <w:t>______________________________</w:t>
            </w:r>
          </w:p>
        </w:tc>
        <w:tc>
          <w:tcPr>
            <w:tcW w:w="5279" w:type="dxa"/>
            <w:shd w:val="clear" w:color="auto" w:fill="auto"/>
          </w:tcPr>
          <w:p w14:paraId="422429A4" w14:textId="77777777" w:rsidR="00395DAE" w:rsidRPr="00BD1D48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  <w:b/>
                <w:bCs/>
              </w:rPr>
            </w:pPr>
            <w:proofErr w:type="spellStart"/>
            <w:r w:rsidRPr="00BD1D48">
              <w:rPr>
                <w:rFonts w:ascii="Futura Std Book" w:hAnsi="Futura Std Book"/>
                <w:b/>
                <w:bCs/>
              </w:rPr>
              <w:t>Naaste</w:t>
            </w:r>
            <w:proofErr w:type="spellEnd"/>
            <w:r w:rsidRPr="00BD1D48">
              <w:rPr>
                <w:rFonts w:ascii="Futura Std Book" w:hAnsi="Futura Std Book"/>
                <w:b/>
                <w:bCs/>
              </w:rPr>
              <w:t xml:space="preserve"> </w:t>
            </w:r>
            <w:proofErr w:type="spellStart"/>
            <w:r w:rsidRPr="00BD1D48">
              <w:rPr>
                <w:rFonts w:ascii="Futura Std Book" w:hAnsi="Futura Std Book"/>
                <w:b/>
                <w:bCs/>
              </w:rPr>
              <w:t>dorp</w:t>
            </w:r>
            <w:proofErr w:type="spellEnd"/>
            <w:r w:rsidRPr="00BD1D48">
              <w:rPr>
                <w:rFonts w:ascii="Futura Std Book" w:hAnsi="Futura Std Book"/>
                <w:b/>
                <w:bCs/>
              </w:rPr>
              <w:t>:</w:t>
            </w:r>
            <w:r w:rsidRPr="00BD1D48">
              <w:rPr>
                <w:rFonts w:ascii="Futura Std Book" w:hAnsi="Futura Std Book"/>
                <w:b/>
                <w:bCs/>
              </w:rPr>
              <w:br/>
              <w:t>______________________________</w:t>
            </w:r>
          </w:p>
        </w:tc>
      </w:tr>
      <w:tr w:rsidR="00395DAE" w:rsidRPr="00BD1D48" w14:paraId="717FFE09" w14:textId="77777777" w:rsidTr="00B719E5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9" w:type="dxa"/>
            <w:shd w:val="clear" w:color="auto" w:fill="auto"/>
          </w:tcPr>
          <w:p w14:paraId="3BC678FA" w14:textId="77777777" w:rsidR="00395DAE" w:rsidRPr="00BD1D48" w:rsidRDefault="00000000">
            <w:pPr>
              <w:rPr>
                <w:rFonts w:ascii="Futura Std Book" w:hAnsi="Futura Std Book"/>
              </w:rPr>
            </w:pPr>
            <w:proofErr w:type="spellStart"/>
            <w:r w:rsidRPr="00BD1D48">
              <w:rPr>
                <w:rFonts w:ascii="Futura Std Book" w:hAnsi="Futura Std Book"/>
              </w:rPr>
              <w:t>Verhouding</w:t>
            </w:r>
            <w:proofErr w:type="spellEnd"/>
            <w:r w:rsidRPr="00BD1D48">
              <w:rPr>
                <w:rFonts w:ascii="Futura Std Book" w:hAnsi="Futura Std Book"/>
              </w:rPr>
              <w:t xml:space="preserve"> met die </w:t>
            </w:r>
            <w:proofErr w:type="spellStart"/>
            <w:r w:rsidRPr="00BD1D48">
              <w:rPr>
                <w:rFonts w:ascii="Futura Std Book" w:hAnsi="Futura Std Book"/>
              </w:rPr>
              <w:t>genomineerde</w:t>
            </w:r>
            <w:proofErr w:type="spellEnd"/>
            <w:r w:rsidRPr="00BD1D48">
              <w:rPr>
                <w:rFonts w:ascii="Futura Std Book" w:hAnsi="Futura Std Book"/>
              </w:rPr>
              <w:t>:</w:t>
            </w:r>
            <w:r w:rsidRPr="00BD1D48">
              <w:rPr>
                <w:rFonts w:ascii="Futura Std Book" w:hAnsi="Futura Std Book"/>
              </w:rPr>
              <w:br/>
              <w:t>______________________________</w:t>
            </w:r>
          </w:p>
        </w:tc>
        <w:tc>
          <w:tcPr>
            <w:tcW w:w="5279" w:type="dxa"/>
            <w:shd w:val="clear" w:color="auto" w:fill="auto"/>
          </w:tcPr>
          <w:p w14:paraId="481BE729" w14:textId="4C51DF33" w:rsidR="00395DAE" w:rsidRPr="00BD1D48" w:rsidRDefault="00395D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Futura Std Book" w:hAnsi="Futura Std Book"/>
              </w:rPr>
            </w:pPr>
          </w:p>
        </w:tc>
      </w:tr>
    </w:tbl>
    <w:p w14:paraId="6A6FB7AF" w14:textId="77777777" w:rsidR="00FD6348" w:rsidRPr="00BD1D48" w:rsidRDefault="00FD6348" w:rsidP="00FD6348">
      <w:pPr>
        <w:rPr>
          <w:rFonts w:ascii="Futura Std Book" w:hAnsi="Futura Std Book"/>
        </w:rPr>
      </w:pPr>
    </w:p>
    <w:p w14:paraId="345C866B" w14:textId="0FC432F4" w:rsidR="00FD6348" w:rsidRPr="00BD1D48" w:rsidRDefault="00FD6348" w:rsidP="00FD6348">
      <w:pPr>
        <w:rPr>
          <w:rFonts w:ascii="Futura Std Book" w:hAnsi="Futura Std Book"/>
        </w:rPr>
      </w:pPr>
      <w:r w:rsidRPr="00BD1D48">
        <w:rPr>
          <w:rFonts w:ascii="Futura Std Book" w:hAnsi="Futura Std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7048" wp14:editId="43F6B5AC">
                <wp:simplePos x="0" y="0"/>
                <wp:positionH relativeFrom="column">
                  <wp:posOffset>-68580</wp:posOffset>
                </wp:positionH>
                <wp:positionV relativeFrom="paragraph">
                  <wp:posOffset>243205</wp:posOffset>
                </wp:positionV>
                <wp:extent cx="6629400" cy="1238250"/>
                <wp:effectExtent l="0" t="0" r="19050" b="19050"/>
                <wp:wrapNone/>
                <wp:docPr id="9322012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38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7A12A" w14:textId="77777777" w:rsidR="00FD6348" w:rsidRDefault="00FD6348" w:rsidP="00FD6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670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19.15pt;width:522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" fillcolor="white [3201]" strokecolor="black [3200]" strokeweight="2pt">
                <v:textbox>
                  <w:txbxContent>
                    <w:p w14:paraId="5D17A12A" w14:textId="77777777" w:rsidR="00FD6348" w:rsidRDefault="00FD6348" w:rsidP="00FD6348"/>
                  </w:txbxContent>
                </v:textbox>
              </v:shape>
            </w:pict>
          </mc:Fallback>
        </mc:AlternateContent>
      </w:r>
      <w:r w:rsidR="00110201" w:rsidRPr="00BD1D48">
        <w:rPr>
          <w:rFonts w:ascii="Futura Std Book" w:hAnsi="Futura Std Book"/>
        </w:rPr>
        <w:t xml:space="preserve">Rede </w:t>
      </w:r>
      <w:proofErr w:type="spellStart"/>
      <w:r w:rsidR="00110201" w:rsidRPr="00BD1D48">
        <w:rPr>
          <w:rFonts w:ascii="Futura Std Book" w:hAnsi="Futura Std Book"/>
        </w:rPr>
        <w:t>vir</w:t>
      </w:r>
      <w:proofErr w:type="spellEnd"/>
      <w:r w:rsidR="00110201" w:rsidRPr="00BD1D48">
        <w:rPr>
          <w:rFonts w:ascii="Futura Std Book" w:hAnsi="Futura Std Book"/>
        </w:rPr>
        <w:t xml:space="preserve"> </w:t>
      </w:r>
      <w:proofErr w:type="spellStart"/>
      <w:r w:rsidR="00110201" w:rsidRPr="00BD1D48">
        <w:rPr>
          <w:rFonts w:ascii="Futura Std Book" w:hAnsi="Futura Std Book"/>
        </w:rPr>
        <w:t>jou</w:t>
      </w:r>
      <w:proofErr w:type="spellEnd"/>
      <w:r w:rsidR="00110201" w:rsidRPr="00BD1D48">
        <w:rPr>
          <w:rFonts w:ascii="Futura Std Book" w:hAnsi="Futura Std Book"/>
        </w:rPr>
        <w:t xml:space="preserve"> </w:t>
      </w:r>
      <w:proofErr w:type="spellStart"/>
      <w:r w:rsidR="00110201" w:rsidRPr="00BD1D48">
        <w:rPr>
          <w:rFonts w:ascii="Futura Std Book" w:hAnsi="Futura Std Book"/>
        </w:rPr>
        <w:t>nominasie</w:t>
      </w:r>
      <w:proofErr w:type="spellEnd"/>
      <w:r w:rsidR="00110201" w:rsidRPr="00BD1D48">
        <w:rPr>
          <w:rFonts w:ascii="Futura Std Book" w:hAnsi="Futura Std Book"/>
        </w:rPr>
        <w:t xml:space="preserve"> (50 </w:t>
      </w:r>
      <w:proofErr w:type="spellStart"/>
      <w:r w:rsidR="00110201" w:rsidRPr="00BD1D48">
        <w:rPr>
          <w:rFonts w:ascii="Futura Std Book" w:hAnsi="Futura Std Book"/>
        </w:rPr>
        <w:t>woorde</w:t>
      </w:r>
      <w:proofErr w:type="spellEnd"/>
      <w:r w:rsidR="00110201" w:rsidRPr="00BD1D48">
        <w:rPr>
          <w:rFonts w:ascii="Futura Std Book" w:hAnsi="Futura Std Book"/>
        </w:rPr>
        <w:t>)</w:t>
      </w:r>
    </w:p>
    <w:p w14:paraId="380BBDE3" w14:textId="0C2B4177" w:rsidR="00FD6348" w:rsidRPr="00BD1D48" w:rsidRDefault="00FD6348" w:rsidP="00FD6348">
      <w:pPr>
        <w:rPr>
          <w:rFonts w:ascii="Futura Std Book" w:hAnsi="Futura Std Book"/>
        </w:rPr>
      </w:pPr>
    </w:p>
    <w:p w14:paraId="2F874847" w14:textId="6B6ADC5C" w:rsidR="00FD6348" w:rsidRPr="00BD1D48" w:rsidRDefault="00FD6348" w:rsidP="00FD6348">
      <w:pPr>
        <w:rPr>
          <w:rFonts w:ascii="Futura Std Book" w:hAnsi="Futura Std Book"/>
        </w:rPr>
      </w:pPr>
    </w:p>
    <w:p w14:paraId="25612813" w14:textId="77777777" w:rsidR="00FD6348" w:rsidRPr="00BD1D48" w:rsidRDefault="00FD6348" w:rsidP="00FD6348">
      <w:pPr>
        <w:rPr>
          <w:rFonts w:ascii="Futura Std Book" w:hAnsi="Futura Std Book"/>
        </w:rPr>
      </w:pPr>
    </w:p>
    <w:p w14:paraId="2A8A7CB7" w14:textId="77777777" w:rsidR="00FD6348" w:rsidRPr="00BD1D48" w:rsidRDefault="00FD6348" w:rsidP="00FD6348">
      <w:pPr>
        <w:rPr>
          <w:rFonts w:ascii="Futura Std Book" w:hAnsi="Futura Std Book"/>
        </w:rPr>
      </w:pPr>
    </w:p>
    <w:p w14:paraId="722B5D53" w14:textId="77777777" w:rsidR="00110201" w:rsidRPr="00BD1D48" w:rsidRDefault="00110201" w:rsidP="00110201">
      <w:pPr>
        <w:rPr>
          <w:rFonts w:ascii="Futura Std Book" w:hAnsi="Futura Std Book"/>
        </w:rPr>
      </w:pPr>
      <w:r w:rsidRPr="00BD1D48">
        <w:rPr>
          <w:rFonts w:ascii="Futura Std Book" w:hAnsi="Futura Std Book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4C2CCB" wp14:editId="6E5F7116">
                <wp:simplePos x="0" y="0"/>
                <wp:positionH relativeFrom="column">
                  <wp:posOffset>-68580</wp:posOffset>
                </wp:positionH>
                <wp:positionV relativeFrom="paragraph">
                  <wp:posOffset>243205</wp:posOffset>
                </wp:positionV>
                <wp:extent cx="6629400" cy="1238250"/>
                <wp:effectExtent l="0" t="0" r="19050" b="19050"/>
                <wp:wrapNone/>
                <wp:docPr id="1153186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238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6CE0B" w14:textId="77777777" w:rsidR="00110201" w:rsidRDefault="00110201" w:rsidP="001102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C2CCB" id="_x0000_s1027" type="#_x0000_t202" style="position:absolute;margin-left:-5.4pt;margin-top:19.15pt;width:522pt;height:9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" fillcolor="white [3201]" strokecolor="black [3200]" strokeweight="2pt">
                <v:textbox>
                  <w:txbxContent>
                    <w:p w14:paraId="5956CE0B" w14:textId="77777777" w:rsidR="00110201" w:rsidRDefault="00110201" w:rsidP="00110201"/>
                  </w:txbxContent>
                </v:textbox>
              </v:shape>
            </w:pict>
          </mc:Fallback>
        </mc:AlternateContent>
      </w:r>
      <w:proofErr w:type="spellStart"/>
      <w:r w:rsidRPr="00BD1D48">
        <w:rPr>
          <w:rFonts w:ascii="Futura Std Book" w:hAnsi="Futura Std Book"/>
        </w:rPr>
        <w:t>Buitengewone</w:t>
      </w:r>
      <w:proofErr w:type="spellEnd"/>
      <w:r w:rsidRPr="00BD1D48">
        <w:rPr>
          <w:rFonts w:ascii="Futura Std Book" w:hAnsi="Futura Std Book"/>
        </w:rPr>
        <w:t xml:space="preserve"> </w:t>
      </w:r>
      <w:proofErr w:type="spellStart"/>
      <w:r w:rsidRPr="00BD1D48">
        <w:rPr>
          <w:rFonts w:ascii="Futura Std Book" w:hAnsi="Futura Std Book"/>
        </w:rPr>
        <w:t>rol</w:t>
      </w:r>
      <w:proofErr w:type="spellEnd"/>
      <w:r w:rsidRPr="00BD1D48">
        <w:rPr>
          <w:rFonts w:ascii="Futura Std Book" w:hAnsi="Futura Std Book"/>
        </w:rPr>
        <w:t xml:space="preserve"> in </w:t>
      </w:r>
      <w:proofErr w:type="spellStart"/>
      <w:r w:rsidRPr="00BD1D48">
        <w:rPr>
          <w:rFonts w:ascii="Futura Std Book" w:hAnsi="Futura Std Book"/>
        </w:rPr>
        <w:t>haar</w:t>
      </w:r>
      <w:proofErr w:type="spellEnd"/>
      <w:r w:rsidRPr="00BD1D48">
        <w:rPr>
          <w:rFonts w:ascii="Futura Std Book" w:hAnsi="Futura Std Book"/>
        </w:rPr>
        <w:t xml:space="preserve"> </w:t>
      </w:r>
      <w:proofErr w:type="spellStart"/>
      <w:r w:rsidRPr="00BD1D48">
        <w:rPr>
          <w:rFonts w:ascii="Futura Std Book" w:hAnsi="Futura Std Book"/>
        </w:rPr>
        <w:t>gemeenskap</w:t>
      </w:r>
      <w:proofErr w:type="spellEnd"/>
      <w:r w:rsidRPr="00BD1D48">
        <w:rPr>
          <w:rFonts w:ascii="Futura Std Book" w:hAnsi="Futura Std Book"/>
        </w:rPr>
        <w:t xml:space="preserve"> (100 </w:t>
      </w:r>
      <w:proofErr w:type="spellStart"/>
      <w:r w:rsidRPr="00BD1D48">
        <w:rPr>
          <w:rFonts w:ascii="Futura Std Book" w:hAnsi="Futura Std Book"/>
        </w:rPr>
        <w:t>woorde</w:t>
      </w:r>
      <w:proofErr w:type="spellEnd"/>
      <w:r w:rsidRPr="00BD1D48">
        <w:rPr>
          <w:rFonts w:ascii="Futura Std Book" w:hAnsi="Futura Std Book"/>
        </w:rPr>
        <w:t>):</w:t>
      </w:r>
    </w:p>
    <w:p w14:paraId="04A8377C" w14:textId="77777777" w:rsidR="00110201" w:rsidRPr="00BD1D48" w:rsidRDefault="00110201" w:rsidP="00110201">
      <w:pPr>
        <w:rPr>
          <w:rFonts w:ascii="Futura Std Book" w:hAnsi="Futura Std Book"/>
        </w:rPr>
      </w:pPr>
    </w:p>
    <w:p w14:paraId="44654D1D" w14:textId="77777777" w:rsidR="00110201" w:rsidRPr="00BD1D48" w:rsidRDefault="00110201" w:rsidP="00110201">
      <w:pPr>
        <w:rPr>
          <w:rFonts w:ascii="Futura Std Book" w:hAnsi="Futura Std Book"/>
        </w:rPr>
      </w:pPr>
    </w:p>
    <w:p w14:paraId="6E82E976" w14:textId="77777777" w:rsidR="00110201" w:rsidRPr="00BD1D48" w:rsidRDefault="00110201" w:rsidP="00FD6348">
      <w:pPr>
        <w:rPr>
          <w:rFonts w:ascii="Futura Std Book" w:hAnsi="Futura Std Book"/>
        </w:rPr>
      </w:pPr>
    </w:p>
    <w:p w14:paraId="43CC55FF" w14:textId="77777777" w:rsidR="00110201" w:rsidRPr="00BD1D48" w:rsidRDefault="00110201" w:rsidP="00FD6348">
      <w:pPr>
        <w:rPr>
          <w:rFonts w:ascii="Futura Std Book" w:hAnsi="Futura Std Book"/>
        </w:rPr>
      </w:pPr>
    </w:p>
    <w:p w14:paraId="23E7E63D" w14:textId="132C5A1A" w:rsidR="00FD6348" w:rsidRPr="00BD1D48" w:rsidRDefault="00FD6348" w:rsidP="00FD6348">
      <w:pPr>
        <w:rPr>
          <w:rFonts w:ascii="Futura Std Book" w:hAnsi="Futura Std Book"/>
        </w:rPr>
      </w:pPr>
      <w:r w:rsidRPr="00BD1D48">
        <w:rPr>
          <w:rFonts w:ascii="Futura Std Book" w:hAnsi="Futura Std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EAC576" wp14:editId="6CCF8B14">
                <wp:simplePos x="0" y="0"/>
                <wp:positionH relativeFrom="column">
                  <wp:posOffset>-78105</wp:posOffset>
                </wp:positionH>
                <wp:positionV relativeFrom="paragraph">
                  <wp:posOffset>250190</wp:posOffset>
                </wp:positionV>
                <wp:extent cx="6629400" cy="1514475"/>
                <wp:effectExtent l="0" t="0" r="19050" b="28575"/>
                <wp:wrapNone/>
                <wp:docPr id="46851905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51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AC6049" w14:textId="77777777" w:rsidR="00FD6348" w:rsidRDefault="00FD6348" w:rsidP="00FD6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AC576" id="_x0000_s1028" type="#_x0000_t202" style="position:absolute;margin-left:-6.15pt;margin-top:19.7pt;width:522pt;height:11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" fillcolor="white [3201]" strokecolor="black [3200]" strokeweight="2pt">
                <v:textbox>
                  <w:txbxContent>
                    <w:p w14:paraId="68AC6049" w14:textId="77777777" w:rsidR="00FD6348" w:rsidRDefault="00FD6348" w:rsidP="00FD6348"/>
                  </w:txbxContent>
                </v:textbox>
              </v:shape>
            </w:pict>
          </mc:Fallback>
        </mc:AlternateContent>
      </w:r>
      <w:proofErr w:type="spellStart"/>
      <w:r w:rsidRPr="00BD1D48">
        <w:rPr>
          <w:rFonts w:ascii="Futura Std Book" w:hAnsi="Futura Std Book"/>
        </w:rPr>
        <w:t>Organisasie</w:t>
      </w:r>
      <w:proofErr w:type="spellEnd"/>
      <w:r w:rsidRPr="00BD1D48">
        <w:rPr>
          <w:rFonts w:ascii="Futura Std Book" w:hAnsi="Futura Std Book"/>
        </w:rPr>
        <w:t xml:space="preserve">(s) </w:t>
      </w:r>
      <w:proofErr w:type="spellStart"/>
      <w:r w:rsidRPr="00BD1D48">
        <w:rPr>
          <w:rFonts w:ascii="Futura Std Book" w:hAnsi="Futura Std Book"/>
        </w:rPr>
        <w:t>waar</w:t>
      </w:r>
      <w:proofErr w:type="spellEnd"/>
      <w:r w:rsidRPr="00BD1D48">
        <w:rPr>
          <w:rFonts w:ascii="Futura Std Book" w:hAnsi="Futura Std Book"/>
        </w:rPr>
        <w:t xml:space="preserve"> </w:t>
      </w:r>
      <w:proofErr w:type="spellStart"/>
      <w:r w:rsidRPr="00BD1D48">
        <w:rPr>
          <w:rFonts w:ascii="Futura Std Book" w:hAnsi="Futura Std Book"/>
        </w:rPr>
        <w:t>sy</w:t>
      </w:r>
      <w:proofErr w:type="spellEnd"/>
      <w:r w:rsidRPr="00BD1D48">
        <w:rPr>
          <w:rFonts w:ascii="Futura Std Book" w:hAnsi="Futura Std Book"/>
        </w:rPr>
        <w:t xml:space="preserve"> </w:t>
      </w:r>
      <w:proofErr w:type="spellStart"/>
      <w:r w:rsidRPr="00BD1D48">
        <w:rPr>
          <w:rFonts w:ascii="Futura Std Book" w:hAnsi="Futura Std Book"/>
        </w:rPr>
        <w:t>betrokke</w:t>
      </w:r>
      <w:proofErr w:type="spellEnd"/>
      <w:r w:rsidRPr="00BD1D48">
        <w:rPr>
          <w:rFonts w:ascii="Futura Std Book" w:hAnsi="Futura Std Book"/>
        </w:rPr>
        <w:t xml:space="preserve"> is</w:t>
      </w:r>
      <w:r w:rsidR="00BC65DF" w:rsidRPr="00BD1D48">
        <w:rPr>
          <w:rFonts w:ascii="Futura Std Book" w:hAnsi="Futura Std Book"/>
        </w:rPr>
        <w:t>:</w:t>
      </w:r>
    </w:p>
    <w:p w14:paraId="12788077" w14:textId="3384E557" w:rsidR="00FD6348" w:rsidRPr="00BD1D48" w:rsidRDefault="00FD6348" w:rsidP="00FD6348">
      <w:pPr>
        <w:rPr>
          <w:rFonts w:ascii="Futura Std Book" w:hAnsi="Futura Std Book"/>
        </w:rPr>
      </w:pPr>
    </w:p>
    <w:p w14:paraId="55454FEF" w14:textId="5A053B49" w:rsidR="00FD6348" w:rsidRPr="00BD1D48" w:rsidRDefault="00FD6348" w:rsidP="00FD6348">
      <w:pPr>
        <w:rPr>
          <w:rFonts w:ascii="Futura Std Book" w:hAnsi="Futura Std Book"/>
        </w:rPr>
      </w:pPr>
    </w:p>
    <w:p w14:paraId="3CD23A5F" w14:textId="77777777" w:rsidR="00FD6348" w:rsidRPr="00BD1D48" w:rsidRDefault="00FD6348" w:rsidP="00FD6348">
      <w:pPr>
        <w:rPr>
          <w:rFonts w:ascii="Futura Std Book" w:hAnsi="Futura Std Book"/>
        </w:rPr>
      </w:pPr>
    </w:p>
    <w:p w14:paraId="34563F08" w14:textId="77777777" w:rsidR="00FD6348" w:rsidRPr="00BD1D48" w:rsidRDefault="00FD6348" w:rsidP="00FD6348">
      <w:pPr>
        <w:rPr>
          <w:rFonts w:ascii="Futura Std Book" w:hAnsi="Futura Std Book"/>
        </w:rPr>
      </w:pPr>
    </w:p>
    <w:p w14:paraId="03B137EF" w14:textId="77777777" w:rsidR="00297B43" w:rsidRPr="00BD1D48" w:rsidRDefault="00297B43" w:rsidP="00FD6348">
      <w:pPr>
        <w:rPr>
          <w:rFonts w:ascii="Futura Std Book" w:hAnsi="Futura Std Book"/>
        </w:rPr>
      </w:pPr>
    </w:p>
    <w:p w14:paraId="33E50197" w14:textId="40BB6FF1" w:rsidR="00FD6348" w:rsidRPr="00BD1D48" w:rsidRDefault="00FD6348" w:rsidP="00FD6348">
      <w:pPr>
        <w:rPr>
          <w:rFonts w:ascii="Futura Std Book" w:hAnsi="Futura Std Book"/>
        </w:rPr>
      </w:pPr>
      <w:r w:rsidRPr="00BD1D48">
        <w:rPr>
          <w:rFonts w:ascii="Futura Std Book" w:hAnsi="Futura Std Book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595698" wp14:editId="47D98E1E">
                <wp:simplePos x="0" y="0"/>
                <wp:positionH relativeFrom="column">
                  <wp:posOffset>-78105</wp:posOffset>
                </wp:positionH>
                <wp:positionV relativeFrom="paragraph">
                  <wp:posOffset>247650</wp:posOffset>
                </wp:positionV>
                <wp:extent cx="6629400" cy="914400"/>
                <wp:effectExtent l="0" t="0" r="19050" b="19050"/>
                <wp:wrapNone/>
                <wp:docPr id="16833121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D481E" w14:textId="77777777" w:rsidR="00FD6348" w:rsidRDefault="00FD6348" w:rsidP="00FD63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95698" id="_x0000_s1029" type="#_x0000_t202" style="position:absolute;margin-left:-6.15pt;margin-top:19.5pt;width:522pt;height:1in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" fillcolor="white [3201]" strokecolor="black [3200]" strokeweight="2pt">
                <v:textbox>
                  <w:txbxContent>
                    <w:p w14:paraId="26BD481E" w14:textId="77777777" w:rsidR="00FD6348" w:rsidRDefault="00FD6348" w:rsidP="00FD6348"/>
                  </w:txbxContent>
                </v:textbox>
              </v:shape>
            </w:pict>
          </mc:Fallback>
        </mc:AlternateContent>
      </w:r>
      <w:proofErr w:type="spellStart"/>
      <w:r w:rsidRPr="00BD1D48">
        <w:rPr>
          <w:rFonts w:ascii="Futura Std Book" w:hAnsi="Futura Std Book"/>
        </w:rPr>
        <w:t>Waarom</w:t>
      </w:r>
      <w:proofErr w:type="spellEnd"/>
      <w:r w:rsidRPr="00BD1D48">
        <w:rPr>
          <w:rFonts w:ascii="Futura Std Book" w:hAnsi="Futura Std Book"/>
        </w:rPr>
        <w:t xml:space="preserve"> </w:t>
      </w:r>
      <w:proofErr w:type="spellStart"/>
      <w:r w:rsidRPr="00BD1D48">
        <w:rPr>
          <w:rFonts w:ascii="Futura Std Book" w:hAnsi="Futura Std Book"/>
        </w:rPr>
        <w:t>sy</w:t>
      </w:r>
      <w:proofErr w:type="spellEnd"/>
      <w:r w:rsidRPr="00BD1D48">
        <w:rPr>
          <w:rFonts w:ascii="Futura Std Book" w:hAnsi="Futura Std Book"/>
        </w:rPr>
        <w:t xml:space="preserve"> die </w:t>
      </w:r>
      <w:proofErr w:type="spellStart"/>
      <w:r w:rsidRPr="00BD1D48">
        <w:rPr>
          <w:rFonts w:ascii="Futura Std Book" w:hAnsi="Futura Std Book"/>
        </w:rPr>
        <w:t>toekenning</w:t>
      </w:r>
      <w:proofErr w:type="spellEnd"/>
      <w:r w:rsidRPr="00BD1D48">
        <w:rPr>
          <w:rFonts w:ascii="Futura Std Book" w:hAnsi="Futura Std Book"/>
        </w:rPr>
        <w:t xml:space="preserve"> </w:t>
      </w:r>
      <w:proofErr w:type="spellStart"/>
      <w:r w:rsidRPr="00BD1D48">
        <w:rPr>
          <w:rFonts w:ascii="Futura Std Book" w:hAnsi="Futura Std Book"/>
        </w:rPr>
        <w:t>verdien</w:t>
      </w:r>
      <w:proofErr w:type="spellEnd"/>
      <w:r w:rsidRPr="00BD1D48">
        <w:rPr>
          <w:rFonts w:ascii="Futura Std Book" w:hAnsi="Futura Std Book"/>
        </w:rPr>
        <w:t xml:space="preserve"> (50 </w:t>
      </w:r>
      <w:proofErr w:type="spellStart"/>
      <w:r w:rsidRPr="00BD1D48">
        <w:rPr>
          <w:rFonts w:ascii="Futura Std Book" w:hAnsi="Futura Std Book"/>
        </w:rPr>
        <w:t>woorde</w:t>
      </w:r>
      <w:proofErr w:type="spellEnd"/>
      <w:r w:rsidRPr="00BD1D48">
        <w:rPr>
          <w:rFonts w:ascii="Futura Std Book" w:hAnsi="Futura Std Book"/>
        </w:rPr>
        <w:t>):</w:t>
      </w:r>
    </w:p>
    <w:p w14:paraId="1675758B" w14:textId="77777777" w:rsidR="00BD1D48" w:rsidRDefault="00BD1D48" w:rsidP="00BD1D48">
      <w:pPr>
        <w:jc w:val="center"/>
        <w:rPr>
          <w:rFonts w:ascii="Futura Std Book" w:hAnsi="Futura Std Book"/>
        </w:rPr>
      </w:pPr>
    </w:p>
    <w:p w14:paraId="1454B205" w14:textId="77777777" w:rsidR="00BD1D48" w:rsidRDefault="00BD1D48" w:rsidP="00BD1D48">
      <w:pPr>
        <w:jc w:val="center"/>
        <w:rPr>
          <w:rFonts w:ascii="Futura Std Book" w:hAnsi="Futura Std Book"/>
        </w:rPr>
      </w:pPr>
    </w:p>
    <w:p w14:paraId="3D12D418" w14:textId="77777777" w:rsidR="00BD1D48" w:rsidRDefault="00BD1D48" w:rsidP="00BD1D48">
      <w:pPr>
        <w:jc w:val="center"/>
        <w:rPr>
          <w:rFonts w:ascii="Futura Std Book" w:hAnsi="Futura Std Book"/>
        </w:rPr>
      </w:pPr>
    </w:p>
    <w:p w14:paraId="687B0CB9" w14:textId="77777777" w:rsidR="00BD1D48" w:rsidRDefault="00BD1D48" w:rsidP="00BD1D48">
      <w:pPr>
        <w:jc w:val="center"/>
        <w:rPr>
          <w:rFonts w:ascii="Futura Std Book" w:hAnsi="Futura Std Book"/>
        </w:rPr>
      </w:pPr>
    </w:p>
    <w:p w14:paraId="69DF32AC" w14:textId="0A909A45" w:rsidR="00297B43" w:rsidRPr="00BD1D48" w:rsidRDefault="00BC65DF" w:rsidP="00BD1D48">
      <w:pPr>
        <w:jc w:val="center"/>
        <w:rPr>
          <w:rFonts w:ascii="Futura Std Book" w:hAnsi="Futura Std Book"/>
        </w:rPr>
      </w:pPr>
      <w:r w:rsidRPr="00BD1D48">
        <w:rPr>
          <w:rFonts w:ascii="Futura Std Book" w:hAnsi="Futura Std Book"/>
        </w:rPr>
        <w:t>’</w:t>
      </w:r>
      <w:r w:rsidR="00297B43" w:rsidRPr="00BD1D48">
        <w:rPr>
          <w:rFonts w:ascii="Futura Std Book" w:hAnsi="Futura Std Book"/>
        </w:rPr>
        <w:t xml:space="preserve">n </w:t>
      </w:r>
      <w:proofErr w:type="spellStart"/>
      <w:r w:rsidR="00297B43" w:rsidRPr="00BD1D48">
        <w:rPr>
          <w:rFonts w:ascii="Futura Std Book" w:hAnsi="Futura Std Book"/>
        </w:rPr>
        <w:t>Goeie</w:t>
      </w:r>
      <w:proofErr w:type="spellEnd"/>
      <w:r w:rsidR="00297B43" w:rsidRPr="00BD1D48">
        <w:rPr>
          <w:rFonts w:ascii="Futura Std Book" w:hAnsi="Futura Std Book"/>
        </w:rPr>
        <w:t xml:space="preserve"> </w:t>
      </w:r>
      <w:proofErr w:type="spellStart"/>
      <w:r w:rsidR="00297B43" w:rsidRPr="00BD1D48">
        <w:rPr>
          <w:rFonts w:ascii="Futura Std Book" w:hAnsi="Futura Std Book"/>
        </w:rPr>
        <w:t>kwaliteit</w:t>
      </w:r>
      <w:proofErr w:type="spellEnd"/>
      <w:r w:rsidR="00297B43" w:rsidRPr="00BD1D48">
        <w:rPr>
          <w:rFonts w:ascii="Futura Std Book" w:hAnsi="Futura Std Book"/>
        </w:rPr>
        <w:t xml:space="preserve"> kop-en-</w:t>
      </w:r>
      <w:proofErr w:type="spellStart"/>
      <w:r w:rsidR="00297B43" w:rsidRPr="00BD1D48">
        <w:rPr>
          <w:rFonts w:ascii="Futura Std Book" w:hAnsi="Futura Std Book"/>
        </w:rPr>
        <w:t>skouers</w:t>
      </w:r>
      <w:proofErr w:type="spellEnd"/>
      <w:r w:rsidR="00297B43" w:rsidRPr="00BD1D48">
        <w:rPr>
          <w:rFonts w:ascii="Futura Std Book" w:hAnsi="Futura Std Book"/>
        </w:rPr>
        <w:t>-</w:t>
      </w:r>
      <w:proofErr w:type="spellStart"/>
      <w:r w:rsidR="00297B43" w:rsidRPr="00BD1D48">
        <w:rPr>
          <w:rFonts w:ascii="Futura Std Book" w:hAnsi="Futura Std Book"/>
        </w:rPr>
        <w:t>foto</w:t>
      </w:r>
      <w:proofErr w:type="spellEnd"/>
      <w:r w:rsidR="00297B43" w:rsidRPr="00BD1D48">
        <w:rPr>
          <w:rFonts w:ascii="Futura Std Book" w:hAnsi="Futura Std Book"/>
        </w:rPr>
        <w:t xml:space="preserve"> (</w:t>
      </w:r>
      <w:proofErr w:type="spellStart"/>
      <w:r w:rsidR="00297B43" w:rsidRPr="00BD1D48">
        <w:rPr>
          <w:rFonts w:ascii="Futura Std Book" w:hAnsi="Futura Std Book"/>
        </w:rPr>
        <w:t>kleur</w:t>
      </w:r>
      <w:proofErr w:type="spellEnd"/>
      <w:r w:rsidR="00297B43" w:rsidRPr="00BD1D48">
        <w:rPr>
          <w:rFonts w:ascii="Futura Std Book" w:hAnsi="Futura Std Book"/>
        </w:rPr>
        <w:t>) in JPEG-</w:t>
      </w:r>
      <w:proofErr w:type="spellStart"/>
      <w:r w:rsidR="00297B43" w:rsidRPr="00BD1D48">
        <w:rPr>
          <w:rFonts w:ascii="Futura Std Book" w:hAnsi="Futura Std Book"/>
        </w:rPr>
        <w:t>formaat</w:t>
      </w:r>
      <w:proofErr w:type="spellEnd"/>
      <w:r w:rsidR="00297B43" w:rsidRPr="00BD1D48">
        <w:rPr>
          <w:rFonts w:ascii="Futura Std Book" w:hAnsi="Futura Std Book"/>
        </w:rPr>
        <w:t>:</w:t>
      </w:r>
    </w:p>
    <w:p w14:paraId="56DE1DA7" w14:textId="1DE6F02D" w:rsidR="00297B43" w:rsidRPr="00BD1D48" w:rsidRDefault="00297B43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  <w:r w:rsidRPr="00BD1D48">
        <w:rPr>
          <w:rFonts w:ascii="Futura Std Book" w:hAnsi="Futura Std 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5D61D4" wp14:editId="03BC1ADA">
                <wp:simplePos x="0" y="0"/>
                <wp:positionH relativeFrom="column">
                  <wp:posOffset>299086</wp:posOffset>
                </wp:positionH>
                <wp:positionV relativeFrom="paragraph">
                  <wp:posOffset>88265</wp:posOffset>
                </wp:positionV>
                <wp:extent cx="5737860" cy="3543300"/>
                <wp:effectExtent l="0" t="0" r="15240" b="19050"/>
                <wp:wrapNone/>
                <wp:docPr id="147565705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5433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C784C9" w14:textId="77777777" w:rsidR="00297B43" w:rsidRDefault="00297B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61D4" id="Text Box 2" o:spid="_x0000_s1030" type="#_x0000_t202" style="position:absolute;left:0;text-align:left;margin-left:23.55pt;margin-top:6.95pt;width:451.8pt;height:27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" fillcolor="white [3201]" strokecolor="black [3200]" strokeweight="2pt">
                <v:textbox>
                  <w:txbxContent>
                    <w:p w14:paraId="0DC784C9" w14:textId="77777777" w:rsidR="00297B43" w:rsidRDefault="00297B43"/>
                  </w:txbxContent>
                </v:textbox>
              </v:shape>
            </w:pict>
          </mc:Fallback>
        </mc:AlternateContent>
      </w:r>
    </w:p>
    <w:p w14:paraId="6AA276E7" w14:textId="77777777" w:rsidR="00297B43" w:rsidRPr="00BD1D48" w:rsidRDefault="00297B43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5DC27945" w14:textId="77777777" w:rsidR="00297B43" w:rsidRPr="00BD1D48" w:rsidRDefault="00297B43" w:rsidP="00BC65DF">
      <w:pPr>
        <w:rPr>
          <w:rFonts w:ascii="Futura Std Book" w:hAnsi="Futura Std Book"/>
          <w:b/>
          <w:bCs/>
          <w:sz w:val="32"/>
          <w:szCs w:val="32"/>
        </w:rPr>
      </w:pPr>
    </w:p>
    <w:p w14:paraId="23312B2E" w14:textId="77777777" w:rsidR="00BC65DF" w:rsidRPr="00BD1D48" w:rsidRDefault="00BC65DF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625D4195" w14:textId="77777777" w:rsidR="00BC65DF" w:rsidRPr="00BD1D48" w:rsidRDefault="00BC65DF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46F86E6F" w14:textId="77777777" w:rsidR="00BC65DF" w:rsidRPr="00BD1D48" w:rsidRDefault="00BC65DF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07929CA9" w14:textId="77777777" w:rsidR="00BC65DF" w:rsidRPr="00BD1D48" w:rsidRDefault="00BC65DF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305EA45B" w14:textId="77777777" w:rsidR="00BC65DF" w:rsidRPr="00BD1D48" w:rsidRDefault="00BC65DF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367005C5" w14:textId="77777777" w:rsidR="00BC65DF" w:rsidRPr="00BD1D48" w:rsidRDefault="00BC65DF" w:rsidP="00BC65DF">
      <w:pPr>
        <w:rPr>
          <w:rFonts w:ascii="Futura Std Book" w:hAnsi="Futura Std Book"/>
          <w:b/>
          <w:bCs/>
          <w:sz w:val="32"/>
          <w:szCs w:val="32"/>
        </w:rPr>
      </w:pPr>
    </w:p>
    <w:p w14:paraId="709BD350" w14:textId="0BC0278D" w:rsidR="00BC65DF" w:rsidRPr="00BD1D48" w:rsidRDefault="00A53A5F" w:rsidP="00BC65DF">
      <w:pPr>
        <w:ind w:left="-993"/>
        <w:rPr>
          <w:rFonts w:ascii="Futura Std Book" w:hAnsi="Futura Std Book"/>
          <w:b/>
          <w:bCs/>
          <w:sz w:val="32"/>
          <w:szCs w:val="32"/>
        </w:rPr>
      </w:pPr>
      <w:r>
        <w:rPr>
          <w:rFonts w:ascii="Futura Std Book" w:hAnsi="Futura Std 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ADE3DC" wp14:editId="24741211">
                <wp:simplePos x="0" y="0"/>
                <wp:positionH relativeFrom="column">
                  <wp:posOffset>-85334</wp:posOffset>
                </wp:positionH>
                <wp:positionV relativeFrom="paragraph">
                  <wp:posOffset>360045</wp:posOffset>
                </wp:positionV>
                <wp:extent cx="205153" cy="246184"/>
                <wp:effectExtent l="19050" t="0" r="23495" b="59055"/>
                <wp:wrapNone/>
                <wp:docPr id="2062730663" name="Multiplication Sig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3" cy="246184"/>
                        </a:xfrm>
                        <a:prstGeom prst="mathMultiply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3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2B1396" id="Multiplication Sign 7" o:spid="_x0000_s1026" style="position:absolute;margin-left:-6.7pt;margin-top:28.35pt;width:16.15pt;height:1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5153,246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" path="m30739,74572l67807,43682r34770,41724l137346,43682r37068,30890l133981,123092r40433,48520l137346,202502,102577,160778,67807,202502,30739,171612,71172,123092,30739,74572xe" fillcolor="black [3200]" strokecolor="black [3040]">
                <v:fill color2="gray [1616]" rotate="t" angle="180" focus="100%" type="gradient">
                  <o:fill v:ext="view" type="gradientUnscaled"/>
                </v:fill>
                <v:shadow on="t" color="black" opacity="22937f" origin=",.5" offset="0,.63889mm"/>
                <v:path arrowok="t" o:connecttype="custom" o:connectlocs="30739,74572;67807,43682;102577,85406;137346,43682;174414,74572;133981,123092;174414,171612;137346,202502;102577,160778;67807,202502;30739,171612;71172,123092;30739,74572" o:connectangles="0,0,0,0,0,0,0,0,0,0,0,0,0"/>
              </v:shape>
            </w:pict>
          </mc:Fallback>
        </mc:AlternateContent>
      </w:r>
      <w:r w:rsidRPr="00BD1D48">
        <w:rPr>
          <w:rFonts w:ascii="Futura Std Book" w:hAnsi="Futura Std Boo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90DCFD8" wp14:editId="46BDB6D4">
                <wp:simplePos x="0" y="0"/>
                <wp:positionH relativeFrom="column">
                  <wp:posOffset>-78349</wp:posOffset>
                </wp:positionH>
                <wp:positionV relativeFrom="paragraph">
                  <wp:posOffset>390232</wp:posOffset>
                </wp:positionV>
                <wp:extent cx="196850" cy="180975"/>
                <wp:effectExtent l="57150" t="19050" r="69850" b="104775"/>
                <wp:wrapNone/>
                <wp:docPr id="124561296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850" cy="1809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E18BF4" id="Rectangle 6" o:spid="_x0000_s1026" style="position:absolute;margin-left:-6.15pt;margin-top:30.75pt;width:15.5pt;height:1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" filled="f" strokecolor="#4579b8 [3044]">
                <v:shadow on="t" color="black" opacity="22937f" origin=",.5" offset="0,.63889mm"/>
              </v:rect>
            </w:pict>
          </mc:Fallback>
        </mc:AlternateContent>
      </w:r>
    </w:p>
    <w:p w14:paraId="08438B20" w14:textId="451AC5E1" w:rsidR="00BC65DF" w:rsidRDefault="00BC65DF" w:rsidP="00BC65DF">
      <w:pPr>
        <w:ind w:left="-993"/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</w:pPr>
      <w:r w:rsidRPr="00BD1D48">
        <w:rPr>
          <w:rFonts w:ascii="Futura Std Book" w:hAnsi="Futura Std Book" w:cs="Helvetica"/>
          <w:color w:val="54595F"/>
          <w:sz w:val="15"/>
          <w:szCs w:val="15"/>
          <w:shd w:val="clear" w:color="auto" w:fill="FFFFFF"/>
        </w:rPr>
        <w:t xml:space="preserve">                               </w:t>
      </w:r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*Deur 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jou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 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besonderhede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 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te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 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stuur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 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aan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 </w:t>
      </w:r>
      <w:hyperlink r:id="rId9" w:history="1">
        <w:r w:rsidRPr="00BD1D48">
          <w:rPr>
            <w:rFonts w:ascii="Futura Std Book" w:hAnsi="Futura Std Book" w:cs="Helvetica"/>
            <w:color w:val="0000FF"/>
            <w:sz w:val="18"/>
            <w:szCs w:val="18"/>
            <w:u w:val="single"/>
          </w:rPr>
          <w:t>voelgoed.co.za</w:t>
        </w:r>
      </w:hyperlink>
      <w:r w:rsidRPr="00BD1D48">
        <w:rPr>
          <w:rFonts w:ascii="Futura Std Book" w:hAnsi="Futura Std Book" w:cs="Helvetica"/>
          <w:color w:val="2BB2FC"/>
          <w:sz w:val="18"/>
          <w:szCs w:val="18"/>
          <w:u w:val="single"/>
          <w:shd w:val="clear" w:color="auto" w:fill="FFFFFF"/>
        </w:rPr>
        <w:t> 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aanvaar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 </w:t>
      </w:r>
      <w:proofErr w:type="spellStart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jy</w:t>
      </w:r>
      <w:proofErr w:type="spellEnd"/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 xml:space="preserve"> die </w:t>
      </w:r>
      <w:hyperlink r:id="rId10" w:history="1">
        <w:r w:rsidRPr="00BD1D48">
          <w:rPr>
            <w:rFonts w:ascii="Futura Std Book" w:hAnsi="Futura Std Book" w:cs="Helvetica"/>
            <w:color w:val="F27186"/>
            <w:sz w:val="18"/>
            <w:szCs w:val="18"/>
            <w:u w:val="single"/>
            <w:bdr w:val="none" w:sz="0" w:space="0" w:color="auto" w:frame="1"/>
            <w:shd w:val="clear" w:color="auto" w:fill="FFFFFF"/>
          </w:rPr>
          <w:t>B's en V's</w:t>
        </w:r>
      </w:hyperlink>
      <w:r w:rsidRPr="00BD1D48">
        <w:rPr>
          <w:rFonts w:ascii="Futura Std Book" w:hAnsi="Futura Std Book" w:cs="Helvetica"/>
          <w:color w:val="54595F"/>
          <w:sz w:val="18"/>
          <w:szCs w:val="18"/>
          <w:shd w:val="clear" w:color="auto" w:fill="FFFFFF"/>
        </w:rPr>
        <w:t> en </w:t>
      </w:r>
      <w:proofErr w:type="spellStart"/>
      <w:r>
        <w:fldChar w:fldCharType="begin"/>
      </w:r>
      <w:r>
        <w:instrText>HYPERLINK "https://voelgoed.co.za/bepalings-en-voorwaardes/"</w:instrText>
      </w:r>
      <w:r>
        <w:fldChar w:fldCharType="separate"/>
      </w:r>
      <w:r w:rsidRPr="00BD1D48">
        <w:rPr>
          <w:rFonts w:ascii="Futura Std Book" w:hAnsi="Futura Std Book" w:cs="Helvetica"/>
          <w:color w:val="F27186"/>
          <w:sz w:val="18"/>
          <w:szCs w:val="18"/>
          <w:u w:val="single"/>
          <w:bdr w:val="none" w:sz="0" w:space="0" w:color="auto" w:frame="1"/>
          <w:shd w:val="clear" w:color="auto" w:fill="FFFFFF"/>
        </w:rPr>
        <w:t>privaatheid-beleid</w:t>
      </w:r>
      <w:proofErr w:type="spellEnd"/>
      <w:r>
        <w:fldChar w:fldCharType="end"/>
      </w:r>
    </w:p>
    <w:p w14:paraId="566F1B43" w14:textId="77777777" w:rsidR="00BD1D48" w:rsidRDefault="00BD1D48" w:rsidP="00BC65DF">
      <w:pPr>
        <w:ind w:left="-993"/>
        <w:rPr>
          <w:rFonts w:ascii="Futura Std Book" w:hAnsi="Futura Std Book"/>
          <w:b/>
          <w:bCs/>
          <w:sz w:val="40"/>
          <w:szCs w:val="40"/>
        </w:rPr>
      </w:pPr>
    </w:p>
    <w:p w14:paraId="6022EBFF" w14:textId="3C5E00C7" w:rsidR="00BD1D48" w:rsidRPr="00BD1D48" w:rsidRDefault="00BD1D48" w:rsidP="00BC65DF">
      <w:pPr>
        <w:ind w:left="-993"/>
        <w:rPr>
          <w:rFonts w:ascii="Futura Std Book" w:hAnsi="Futura Std Book"/>
          <w:b/>
          <w:bCs/>
          <w:sz w:val="40"/>
          <w:szCs w:val="40"/>
        </w:rPr>
      </w:pPr>
    </w:p>
    <w:p w14:paraId="1B907EBA" w14:textId="77777777" w:rsidR="00BC65DF" w:rsidRPr="00BD1D48" w:rsidRDefault="00BC65DF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2FB3C631" w14:textId="77777777" w:rsidR="00BD1D48" w:rsidRPr="00BD1D48" w:rsidRDefault="00BD1D48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p w14:paraId="736BB8AB" w14:textId="3C70FB94" w:rsidR="00395DAE" w:rsidRPr="00BD1D48" w:rsidRDefault="00297B43" w:rsidP="00BD1D48">
      <w:pPr>
        <w:jc w:val="center"/>
        <w:rPr>
          <w:rFonts w:ascii="Futura Std Book" w:hAnsi="Futura Std Book"/>
          <w:b/>
          <w:bCs/>
          <w:sz w:val="32"/>
          <w:szCs w:val="32"/>
        </w:rPr>
      </w:pPr>
      <w:proofErr w:type="spellStart"/>
      <w:r w:rsidRPr="00BD1D48">
        <w:rPr>
          <w:rFonts w:ascii="Futura Std Book" w:hAnsi="Futura Std Book"/>
          <w:b/>
          <w:bCs/>
          <w:sz w:val="32"/>
          <w:szCs w:val="32"/>
        </w:rPr>
        <w:lastRenderedPageBreak/>
        <w:t>Bepalings</w:t>
      </w:r>
      <w:proofErr w:type="spellEnd"/>
      <w:r w:rsidRPr="00BD1D48">
        <w:rPr>
          <w:rFonts w:ascii="Futura Std Book" w:hAnsi="Futura Std Book"/>
          <w:b/>
          <w:bCs/>
          <w:sz w:val="32"/>
          <w:szCs w:val="32"/>
        </w:rPr>
        <w:t xml:space="preserve"> en </w:t>
      </w:r>
      <w:proofErr w:type="spellStart"/>
      <w:r w:rsidRPr="00BD1D48">
        <w:rPr>
          <w:rFonts w:ascii="Futura Std Book" w:hAnsi="Futura Std Book"/>
          <w:b/>
          <w:bCs/>
          <w:sz w:val="32"/>
          <w:szCs w:val="32"/>
        </w:rPr>
        <w:t>voorwaardes</w:t>
      </w:r>
      <w:proofErr w:type="spellEnd"/>
    </w:p>
    <w:p w14:paraId="0058A2F2" w14:textId="65BA1580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Jy kan jou gunsteling-inspirasievrou nomineer </w:t>
      </w:r>
      <w:r w:rsidRPr="00BD1D48">
        <w:rPr>
          <w:rFonts w:ascii="Futura Std Book" w:hAnsi="Futura Std Book" w:cs="Futura Std Book"/>
        </w:rPr>
        <w:t>ó</w:t>
      </w:r>
      <w:r w:rsidRPr="00BD1D48">
        <w:rPr>
          <w:rFonts w:ascii="Futura Std Book" w:hAnsi="Futura Std Book"/>
        </w:rPr>
        <w:t>f jouself inskryf</w:t>
      </w:r>
      <w:r w:rsidR="00A53A5F">
        <w:rPr>
          <w:rFonts w:ascii="Futura Std Book" w:hAnsi="Futura Std Book"/>
        </w:rPr>
        <w:t>.</w:t>
      </w:r>
    </w:p>
    <w:p w14:paraId="636FD2E3" w14:textId="2ED7C211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Sowel jy as jou genomineerde moet 18 jaar of ouer wees, en inwoners van Suid-Afrika</w:t>
      </w:r>
      <w:r w:rsidR="00A53A5F">
        <w:rPr>
          <w:rFonts w:ascii="Futura Std Book" w:hAnsi="Futura Std Book"/>
        </w:rPr>
        <w:t>.</w:t>
      </w:r>
    </w:p>
    <w:p w14:paraId="53FA386A" w14:textId="263CD59A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Kry toestemming van die genomineerde voordat jy haar nomineer, en maak haar bewus van die bepalings en voorwaardes, asook ons privaatheidsbeleid</w:t>
      </w:r>
      <w:r w:rsidR="00A53A5F">
        <w:rPr>
          <w:rFonts w:ascii="Futura Std Book" w:hAnsi="Futura Std Book"/>
        </w:rPr>
        <w:t>.</w:t>
      </w:r>
    </w:p>
    <w:p w14:paraId="41531C97" w14:textId="06DB3D1B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Wanneer jy vir ons die inligting gee, stem jy </w:t>
      </w:r>
      <w:r w:rsidRPr="00BD1D48">
        <w:rPr>
          <w:rFonts w:ascii="Futura Std Book" w:hAnsi="Futura Std Book" w:cs="Futura Std Book"/>
        </w:rPr>
        <w:t>é</w:t>
      </w:r>
      <w:r w:rsidRPr="00BD1D48">
        <w:rPr>
          <w:rFonts w:ascii="Futura Std Book" w:hAnsi="Futura Std Book"/>
        </w:rPr>
        <w:t xml:space="preserve">n die genomineerde in tot ons gebruik daarvan vir die </w:t>
      </w:r>
      <w:proofErr w:type="spellStart"/>
      <w:r w:rsidRPr="00BD1D48">
        <w:rPr>
          <w:rFonts w:ascii="Futura Std Book" w:hAnsi="Futura Std Book"/>
        </w:rPr>
        <w:t>Inspirasievrou-toekenning</w:t>
      </w:r>
      <w:proofErr w:type="spellEnd"/>
      <w:r w:rsidRPr="00BD1D48">
        <w:rPr>
          <w:rFonts w:ascii="Futura Std Book" w:hAnsi="Futura Std Book"/>
        </w:rPr>
        <w:t>, en vir die doelwitte wat in ons privaatheidsbeleid uiteengesit word</w:t>
      </w:r>
      <w:r w:rsidR="00A53A5F">
        <w:rPr>
          <w:rFonts w:ascii="Futura Std Book" w:hAnsi="Futura Std Book"/>
        </w:rPr>
        <w:t>.</w:t>
      </w:r>
    </w:p>
    <w:p w14:paraId="2C7C9DC8" w14:textId="23C3E537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As die genomineerde een van die tien finaliste is, moet sy beskikbaar wees om op 1 November op eie koste die </w:t>
      </w:r>
      <w:proofErr w:type="spellStart"/>
      <w:r w:rsidRPr="00BD1D48">
        <w:rPr>
          <w:rFonts w:ascii="Futura Std Book" w:hAnsi="Futura Std Book"/>
        </w:rPr>
        <w:t>Inspirasievrou-toekenningsgeleentheid</w:t>
      </w:r>
      <w:proofErr w:type="spellEnd"/>
      <w:r w:rsidRPr="00BD1D48">
        <w:rPr>
          <w:rFonts w:ascii="Futura Std Book" w:hAnsi="Futura Std Book"/>
        </w:rPr>
        <w:t xml:space="preserve"> in Pretoria by te woon</w:t>
      </w:r>
      <w:r w:rsidR="00A53A5F">
        <w:rPr>
          <w:rFonts w:ascii="Futura Std Book" w:hAnsi="Futura Std Book"/>
        </w:rPr>
        <w:t>.</w:t>
      </w:r>
    </w:p>
    <w:p w14:paraId="43BDBBBA" w14:textId="2D3D2F7F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Die sluitingsdatum vir nominasies is 30 April 2025, geen laat inskrywings sal aanvaar word nie</w:t>
      </w:r>
      <w:r w:rsidR="00A53A5F">
        <w:rPr>
          <w:rFonts w:ascii="Futura Std Book" w:hAnsi="Futura Std Book"/>
        </w:rPr>
        <w:t>.</w:t>
      </w:r>
    </w:p>
    <w:p w14:paraId="60D79FA4" w14:textId="1F53DDAD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Die beoordelaars se beslissing is finaal en geen gesprek of korrespondensie sal daaroor gevoer word nie</w:t>
      </w:r>
      <w:r w:rsidR="00A53A5F">
        <w:rPr>
          <w:rFonts w:ascii="Futura Std Book" w:hAnsi="Futura Std Book"/>
        </w:rPr>
        <w:t>.</w:t>
      </w:r>
    </w:p>
    <w:p w14:paraId="4B1444F2" w14:textId="6F6BF4B6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Inskrywings en foto</w:t>
      </w:r>
      <w:r w:rsidR="00BC65DF" w:rsidRPr="00BD1D48">
        <w:rPr>
          <w:rFonts w:ascii="Futura Std Book" w:hAnsi="Futura Std Book"/>
        </w:rPr>
        <w:t>’</w:t>
      </w:r>
      <w:r w:rsidRPr="00BD1D48">
        <w:rPr>
          <w:rFonts w:ascii="Futura Std Book" w:hAnsi="Futura Std Book"/>
        </w:rPr>
        <w:t>s word die eiendom van Voelgoed Media, en mag op diskresie van die redakteur gepubliseer word</w:t>
      </w:r>
      <w:r w:rsidR="00A53A5F">
        <w:rPr>
          <w:rFonts w:ascii="Futura Std Book" w:hAnsi="Futura Std Book"/>
        </w:rPr>
        <w:t>.</w:t>
      </w:r>
    </w:p>
    <w:p w14:paraId="63A5E71B" w14:textId="1B97D32B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Die </w:t>
      </w:r>
      <w:proofErr w:type="spellStart"/>
      <w:r w:rsidRPr="00BD1D48">
        <w:rPr>
          <w:rFonts w:ascii="Futura Std Book" w:hAnsi="Futura Std Book"/>
        </w:rPr>
        <w:t>langlys</w:t>
      </w:r>
      <w:proofErr w:type="spellEnd"/>
      <w:r w:rsidRPr="00BD1D48">
        <w:rPr>
          <w:rFonts w:ascii="Futura Std Book" w:hAnsi="Futura Std Book"/>
        </w:rPr>
        <w:t xml:space="preserve"> van vyftig vroue en die tien finaliste moet bereid wees om afgeneem of verfilm te word vir mediadoeleindes wat aan die </w:t>
      </w:r>
      <w:proofErr w:type="spellStart"/>
      <w:r w:rsidRPr="00BD1D48">
        <w:rPr>
          <w:rFonts w:ascii="Futura Std Book" w:hAnsi="Futura Std Book"/>
        </w:rPr>
        <w:t>Inspirasievrou-toekenning</w:t>
      </w:r>
      <w:proofErr w:type="spellEnd"/>
      <w:r w:rsidRPr="00BD1D48">
        <w:rPr>
          <w:rFonts w:ascii="Futura Std Book" w:hAnsi="Futura Std Book"/>
        </w:rPr>
        <w:t xml:space="preserve"> gekoppel is</w:t>
      </w:r>
      <w:r w:rsidR="00A53A5F">
        <w:rPr>
          <w:rFonts w:ascii="Futura Std Book" w:hAnsi="Futura Std Book"/>
        </w:rPr>
        <w:t>.</w:t>
      </w:r>
    </w:p>
    <w:p w14:paraId="6E9FE5ED" w14:textId="2A8CE593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Die publiek kan vir hul gunsteling-inspirasievrou vanaf 1 tot 31 Augustus 2025 stem</w:t>
      </w:r>
      <w:r w:rsidR="00A53A5F">
        <w:rPr>
          <w:rFonts w:ascii="Futura Std Book" w:hAnsi="Futura Std Book"/>
        </w:rPr>
        <w:t>.</w:t>
      </w:r>
    </w:p>
    <w:p w14:paraId="07449D40" w14:textId="7A5000C8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Die </w:t>
      </w:r>
      <w:proofErr w:type="spellStart"/>
      <w:r w:rsidRPr="00BD1D48">
        <w:rPr>
          <w:rFonts w:ascii="Futura Std Book" w:hAnsi="Futura Std Book"/>
        </w:rPr>
        <w:t>langlys</w:t>
      </w:r>
      <w:proofErr w:type="spellEnd"/>
      <w:r w:rsidRPr="00BD1D48">
        <w:rPr>
          <w:rFonts w:ascii="Futura Std Book" w:hAnsi="Futura Std Book"/>
        </w:rPr>
        <w:t xml:space="preserve"> van vyftig vroue en die tien finaliste sal op die Voelgoed-webblad en sosiale media aangekondig word, en ook deur e-pos in kennis gestel word</w:t>
      </w:r>
      <w:r w:rsidR="00A53A5F">
        <w:rPr>
          <w:rFonts w:ascii="Futura Std Book" w:hAnsi="Futura Std Book"/>
        </w:rPr>
        <w:t>.</w:t>
      </w:r>
    </w:p>
    <w:p w14:paraId="6E51664E" w14:textId="11E026AE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Inskrywingsgeld</w:t>
      </w:r>
      <w:r w:rsidR="00A53A5F">
        <w:rPr>
          <w:rFonts w:ascii="Futura Std Book" w:hAnsi="Futura Std Book"/>
        </w:rPr>
        <w:t xml:space="preserve"> (R149)</w:t>
      </w:r>
      <w:r w:rsidRPr="00BD1D48">
        <w:rPr>
          <w:rFonts w:ascii="Futura Std Book" w:hAnsi="Futura Std Book"/>
        </w:rPr>
        <w:t xml:space="preserve"> word gevra om te verseker dat ons </w:t>
      </w:r>
      <w:r w:rsidR="00BC65DF" w:rsidRPr="00BD1D48">
        <w:rPr>
          <w:rFonts w:ascii="Futura Std Book" w:hAnsi="Futura Std Book"/>
        </w:rPr>
        <w:t>’</w:t>
      </w:r>
      <w:r w:rsidRPr="00BD1D48">
        <w:rPr>
          <w:rFonts w:ascii="Futura Std Book" w:hAnsi="Futura Std Book"/>
        </w:rPr>
        <w:t xml:space="preserve">n </w:t>
      </w:r>
      <w:proofErr w:type="spellStart"/>
      <w:r w:rsidRPr="00BD1D48">
        <w:rPr>
          <w:rFonts w:ascii="Futura Std Book" w:hAnsi="Futura Std Book"/>
        </w:rPr>
        <w:t>Inspirasievrou-toekenning</w:t>
      </w:r>
      <w:proofErr w:type="spellEnd"/>
      <w:r w:rsidRPr="00BD1D48">
        <w:rPr>
          <w:rFonts w:ascii="Futura Std Book" w:hAnsi="Futura Std Book"/>
        </w:rPr>
        <w:t xml:space="preserve"> van hoogstaande gehalte kan aanbied</w:t>
      </w:r>
      <w:r w:rsidR="00A53A5F">
        <w:rPr>
          <w:rFonts w:ascii="Futura Std Book" w:hAnsi="Futura Std Book"/>
        </w:rPr>
        <w:t>.</w:t>
      </w:r>
    </w:p>
    <w:p w14:paraId="43CEB82B" w14:textId="5F389F1A" w:rsidR="00297B43" w:rsidRPr="00BD1D48" w:rsidRDefault="00297B43" w:rsidP="00A53A5F">
      <w:pPr>
        <w:pStyle w:val="NormalWeb"/>
        <w:jc w:val="center"/>
        <w:rPr>
          <w:rFonts w:ascii="Futura Std Book" w:hAnsi="Futura Std Book"/>
        </w:rPr>
      </w:pPr>
      <w:r w:rsidRPr="00BD1D48">
        <w:rPr>
          <w:rFonts w:ascii="Arial" w:hAnsi="Arial" w:cs="Arial"/>
        </w:rPr>
        <w:t>●</w:t>
      </w:r>
      <w:r w:rsidRPr="00BD1D48">
        <w:rPr>
          <w:rFonts w:ascii="Futura Std Book" w:hAnsi="Futura Std Book"/>
        </w:rPr>
        <w:t xml:space="preserve"> Carpe Diem Media/Voelgoed Media neem geen verantwoordelikheid vir enige skade wat jy, die genomineerde of enige ander persoon opdoen in verband met die </w:t>
      </w:r>
      <w:proofErr w:type="spellStart"/>
      <w:r w:rsidRPr="00BD1D48">
        <w:rPr>
          <w:rFonts w:ascii="Futura Std Book" w:hAnsi="Futura Std Book"/>
        </w:rPr>
        <w:t>Inspirasievrou-toekenning</w:t>
      </w:r>
      <w:proofErr w:type="spellEnd"/>
      <w:r w:rsidRPr="00BD1D48">
        <w:rPr>
          <w:rFonts w:ascii="Futura Std Book" w:hAnsi="Futura Std Book"/>
        </w:rPr>
        <w:t xml:space="preserve"> nie</w:t>
      </w:r>
      <w:r w:rsidR="00A53A5F">
        <w:rPr>
          <w:rFonts w:ascii="Futura Std Book" w:hAnsi="Futura Std Book"/>
        </w:rPr>
        <w:t>.</w:t>
      </w:r>
    </w:p>
    <w:p w14:paraId="2260CB8A" w14:textId="77777777" w:rsidR="00297B43" w:rsidRPr="00BD1D48" w:rsidRDefault="00297B43" w:rsidP="00297B43">
      <w:pPr>
        <w:ind w:left="-993"/>
        <w:jc w:val="center"/>
        <w:rPr>
          <w:rFonts w:ascii="Futura Std Book" w:hAnsi="Futura Std Book"/>
          <w:b/>
          <w:bCs/>
          <w:sz w:val="32"/>
          <w:szCs w:val="32"/>
        </w:rPr>
      </w:pPr>
    </w:p>
    <w:sectPr w:rsidR="00297B43" w:rsidRPr="00BD1D48" w:rsidSect="00297B43">
      <w:pgSz w:w="12240" w:h="15840"/>
      <w:pgMar w:top="284" w:right="900" w:bottom="144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C4628" w14:textId="77777777" w:rsidR="00DE0998" w:rsidRDefault="00DE0998" w:rsidP="00297B43">
      <w:pPr>
        <w:spacing w:after="0" w:line="240" w:lineRule="auto"/>
      </w:pPr>
      <w:r>
        <w:separator/>
      </w:r>
    </w:p>
  </w:endnote>
  <w:endnote w:type="continuationSeparator" w:id="0">
    <w:p w14:paraId="50AB76E6" w14:textId="77777777" w:rsidR="00DE0998" w:rsidRDefault="00DE0998" w:rsidP="0029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Futura Std Book">
    <w:panose1 w:val="020B05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9243D" w14:textId="77777777" w:rsidR="00DE0998" w:rsidRDefault="00DE0998" w:rsidP="00297B43">
      <w:pPr>
        <w:spacing w:after="0" w:line="240" w:lineRule="auto"/>
      </w:pPr>
      <w:r>
        <w:separator/>
      </w:r>
    </w:p>
  </w:footnote>
  <w:footnote w:type="continuationSeparator" w:id="0">
    <w:p w14:paraId="5A9EB9EF" w14:textId="77777777" w:rsidR="00DE0998" w:rsidRDefault="00DE0998" w:rsidP="00297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81777466">
    <w:abstractNumId w:val="8"/>
  </w:num>
  <w:num w:numId="2" w16cid:durableId="2089956241">
    <w:abstractNumId w:val="6"/>
  </w:num>
  <w:num w:numId="3" w16cid:durableId="977806793">
    <w:abstractNumId w:val="5"/>
  </w:num>
  <w:num w:numId="4" w16cid:durableId="607782155">
    <w:abstractNumId w:val="4"/>
  </w:num>
  <w:num w:numId="5" w16cid:durableId="1746339683">
    <w:abstractNumId w:val="7"/>
  </w:num>
  <w:num w:numId="6" w16cid:durableId="840892865">
    <w:abstractNumId w:val="3"/>
  </w:num>
  <w:num w:numId="7" w16cid:durableId="816068084">
    <w:abstractNumId w:val="2"/>
  </w:num>
  <w:num w:numId="8" w16cid:durableId="1549758215">
    <w:abstractNumId w:val="1"/>
  </w:num>
  <w:num w:numId="9" w16cid:durableId="1199079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1521"/>
    <w:rsid w:val="00110201"/>
    <w:rsid w:val="0015074B"/>
    <w:rsid w:val="001C1BB3"/>
    <w:rsid w:val="00223810"/>
    <w:rsid w:val="002856AB"/>
    <w:rsid w:val="0029639D"/>
    <w:rsid w:val="00297B43"/>
    <w:rsid w:val="00326F90"/>
    <w:rsid w:val="00390465"/>
    <w:rsid w:val="00395DAE"/>
    <w:rsid w:val="00427FEE"/>
    <w:rsid w:val="004F4CFD"/>
    <w:rsid w:val="007242E4"/>
    <w:rsid w:val="007B1CC4"/>
    <w:rsid w:val="008B67AA"/>
    <w:rsid w:val="009C3FAC"/>
    <w:rsid w:val="00A45928"/>
    <w:rsid w:val="00A53A5F"/>
    <w:rsid w:val="00AA1D8D"/>
    <w:rsid w:val="00B47730"/>
    <w:rsid w:val="00B719E5"/>
    <w:rsid w:val="00BC65DF"/>
    <w:rsid w:val="00BD1D48"/>
    <w:rsid w:val="00CB0664"/>
    <w:rsid w:val="00CB0BF6"/>
    <w:rsid w:val="00DE00E1"/>
    <w:rsid w:val="00DE0998"/>
    <w:rsid w:val="00E53A74"/>
    <w:rsid w:val="00E56282"/>
    <w:rsid w:val="00E84A31"/>
    <w:rsid w:val="00F4397A"/>
    <w:rsid w:val="00F84B8C"/>
    <w:rsid w:val="00FA7B4A"/>
    <w:rsid w:val="00FC693F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75557D"/>
  <w14:defaultImageDpi w14:val="300"/>
  <w15:docId w15:val="{2EFC496E-1F1D-4EED-B8BB-97799A3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dTable4-Accent5">
    <w:name w:val="Grid Table 4 Accent 5"/>
    <w:basedOn w:val="TableNormal"/>
    <w:uiPriority w:val="49"/>
    <w:rsid w:val="00F4397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297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f-ZA" w:eastAsia="af-ZA"/>
    </w:rPr>
  </w:style>
  <w:style w:type="table" w:styleId="GridTable1Light-Accent5">
    <w:name w:val="Grid Table 1 Light Accent 5"/>
    <w:basedOn w:val="TableNormal"/>
    <w:uiPriority w:val="46"/>
    <w:rsid w:val="00B719E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BC65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5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irasievrou@voelgoed.co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oelgoed.co.za/bepalings-en-voorwaard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elgoed.co.z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Elanie van der Weshuizen</cp:lastModifiedBy>
  <cp:revision>11</cp:revision>
  <dcterms:created xsi:type="dcterms:W3CDTF">2025-03-05T13:51:00Z</dcterms:created>
  <dcterms:modified xsi:type="dcterms:W3CDTF">2025-04-01T13:03:00Z</dcterms:modified>
  <cp:category/>
</cp:coreProperties>
</file>